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544" w14:textId="77777777" w:rsidR="00DE3C7B" w:rsidRPr="00635E35" w:rsidRDefault="00DE3C7B" w:rsidP="00384788">
      <w:pPr>
        <w:pStyle w:val="Nadpis1"/>
        <w:spacing w:before="0"/>
        <w:rPr>
          <w:color w:val="auto"/>
          <w:sz w:val="32"/>
          <w:szCs w:val="32"/>
          <w:lang w:val="cs-CZ"/>
        </w:rPr>
      </w:pPr>
    </w:p>
    <w:p w14:paraId="67E53426" w14:textId="77777777" w:rsidR="006A62F4" w:rsidRPr="00635E35" w:rsidRDefault="006A62F4" w:rsidP="006A62F4">
      <w:pPr>
        <w:pStyle w:val="Nadpis1"/>
        <w:spacing w:before="0"/>
        <w:rPr>
          <w:color w:val="auto"/>
          <w:sz w:val="32"/>
          <w:szCs w:val="32"/>
          <w:lang w:val="cs-CZ"/>
        </w:rPr>
      </w:pPr>
    </w:p>
    <w:p w14:paraId="260FA55C" w14:textId="136A1646" w:rsidR="001D17BE" w:rsidRPr="005C471A" w:rsidRDefault="001D17BE" w:rsidP="006A62F4">
      <w:pPr>
        <w:pStyle w:val="Nadpis1"/>
        <w:spacing w:before="0" w:after="240"/>
        <w:jc w:val="center"/>
        <w:rPr>
          <w:color w:val="auto"/>
          <w:sz w:val="36"/>
          <w:szCs w:val="36"/>
          <w:lang w:val="cs-CZ"/>
        </w:rPr>
      </w:pPr>
      <w:r w:rsidRPr="005C471A">
        <w:rPr>
          <w:color w:val="auto"/>
          <w:sz w:val="36"/>
          <w:szCs w:val="36"/>
          <w:lang w:val="cs-CZ"/>
        </w:rPr>
        <w:t>Poskytnutí fotografií</w:t>
      </w:r>
      <w:r w:rsidR="00815A4F" w:rsidRPr="005C471A">
        <w:rPr>
          <w:color w:val="auto"/>
          <w:sz w:val="36"/>
          <w:szCs w:val="36"/>
          <w:lang w:val="cs-CZ"/>
        </w:rPr>
        <w:t xml:space="preserve"> a </w:t>
      </w:r>
      <w:r w:rsidRPr="005C471A">
        <w:rPr>
          <w:color w:val="auto"/>
          <w:sz w:val="36"/>
          <w:szCs w:val="36"/>
          <w:lang w:val="cs-CZ"/>
        </w:rPr>
        <w:t>souhlas se zpracováním osobních údajů</w:t>
      </w:r>
      <w:r w:rsidR="00021E75" w:rsidRPr="005C471A">
        <w:rPr>
          <w:color w:val="auto"/>
          <w:sz w:val="36"/>
          <w:szCs w:val="36"/>
          <w:lang w:val="cs-CZ"/>
        </w:rPr>
        <w:br/>
      </w:r>
      <w:r w:rsidRPr="005C471A">
        <w:rPr>
          <w:color w:val="auto"/>
          <w:sz w:val="36"/>
          <w:szCs w:val="36"/>
          <w:lang w:val="cs-CZ"/>
        </w:rPr>
        <w:t>pro účely připravovaných publikací</w:t>
      </w:r>
    </w:p>
    <w:p w14:paraId="0DC24F0F" w14:textId="77777777" w:rsidR="005C471A" w:rsidRDefault="005C471A">
      <w:pPr>
        <w:pStyle w:val="Nadpis2"/>
        <w:rPr>
          <w:color w:val="auto"/>
          <w:sz w:val="28"/>
          <w:szCs w:val="28"/>
          <w:lang w:val="cs-CZ"/>
        </w:rPr>
      </w:pPr>
    </w:p>
    <w:p w14:paraId="6D735428" w14:textId="29466CA2" w:rsidR="004461FA" w:rsidRPr="005C471A" w:rsidRDefault="00B104CC">
      <w:pPr>
        <w:pStyle w:val="Nadpis2"/>
        <w:rPr>
          <w:color w:val="auto"/>
          <w:sz w:val="28"/>
          <w:szCs w:val="28"/>
          <w:lang w:val="cs-CZ"/>
        </w:rPr>
      </w:pPr>
      <w:r w:rsidRPr="005C471A">
        <w:rPr>
          <w:color w:val="auto"/>
          <w:sz w:val="28"/>
          <w:szCs w:val="28"/>
          <w:lang w:val="cs-CZ"/>
        </w:rPr>
        <w:t>Údaje</w:t>
      </w:r>
      <w:r w:rsidR="00815A4F" w:rsidRPr="005C471A">
        <w:rPr>
          <w:color w:val="auto"/>
          <w:sz w:val="28"/>
          <w:szCs w:val="28"/>
          <w:lang w:val="cs-CZ"/>
        </w:rPr>
        <w:t xml:space="preserve"> o </w:t>
      </w:r>
      <w:r w:rsidRPr="005C471A">
        <w:rPr>
          <w:color w:val="auto"/>
          <w:sz w:val="28"/>
          <w:szCs w:val="28"/>
          <w:lang w:val="cs-CZ"/>
        </w:rPr>
        <w:t>poskytovateli fotografií</w:t>
      </w:r>
    </w:p>
    <w:p w14:paraId="7C707CF6" w14:textId="483DC31B" w:rsidR="004461FA" w:rsidRPr="005C471A" w:rsidRDefault="00B104CC" w:rsidP="00384788">
      <w:pPr>
        <w:tabs>
          <w:tab w:val="right" w:leader="underscore" w:pos="10206"/>
        </w:tabs>
        <w:spacing w:before="240"/>
        <w:rPr>
          <w:lang w:val="cs-CZ"/>
        </w:rPr>
      </w:pPr>
      <w:r w:rsidRPr="005C471A">
        <w:rPr>
          <w:lang w:val="cs-CZ"/>
        </w:rPr>
        <w:t>Jméno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 xml:space="preserve">příjmení: </w:t>
      </w:r>
      <w:r w:rsidR="00384788" w:rsidRPr="005C471A">
        <w:rPr>
          <w:lang w:val="cs-CZ"/>
        </w:rPr>
        <w:tab/>
      </w:r>
    </w:p>
    <w:p w14:paraId="0276E215" w14:textId="4CBF3A1D" w:rsidR="004461FA" w:rsidRPr="005C471A" w:rsidRDefault="00B104CC" w:rsidP="00384788">
      <w:pPr>
        <w:tabs>
          <w:tab w:val="right" w:leader="underscore" w:pos="10206"/>
        </w:tabs>
        <w:rPr>
          <w:lang w:val="cs-CZ"/>
        </w:rPr>
      </w:pPr>
      <w:r w:rsidRPr="005C471A">
        <w:rPr>
          <w:lang w:val="cs-CZ"/>
        </w:rPr>
        <w:t xml:space="preserve">Datum narození: </w:t>
      </w:r>
      <w:r w:rsidR="00384788" w:rsidRPr="005C471A">
        <w:rPr>
          <w:lang w:val="cs-CZ"/>
        </w:rPr>
        <w:tab/>
      </w:r>
    </w:p>
    <w:p w14:paraId="25CBE4B8" w14:textId="342463E4" w:rsidR="004461FA" w:rsidRPr="005C471A" w:rsidRDefault="00B104CC" w:rsidP="00384788">
      <w:pPr>
        <w:tabs>
          <w:tab w:val="right" w:leader="underscore" w:pos="10206"/>
        </w:tabs>
        <w:rPr>
          <w:lang w:val="cs-CZ"/>
        </w:rPr>
      </w:pPr>
      <w:r w:rsidRPr="005C471A">
        <w:rPr>
          <w:lang w:val="cs-CZ"/>
        </w:rPr>
        <w:t xml:space="preserve">Bydliště: </w:t>
      </w:r>
      <w:r w:rsidR="00384788" w:rsidRPr="005C471A">
        <w:rPr>
          <w:lang w:val="cs-CZ"/>
        </w:rPr>
        <w:tab/>
      </w:r>
    </w:p>
    <w:p w14:paraId="33480F2C" w14:textId="6E7ACA99" w:rsidR="00EA4B35" w:rsidRPr="005C471A" w:rsidRDefault="00EA4B35" w:rsidP="00384788">
      <w:pPr>
        <w:tabs>
          <w:tab w:val="right" w:leader="underscore" w:pos="10206"/>
        </w:tabs>
        <w:rPr>
          <w:lang w:val="cs-CZ"/>
        </w:rPr>
      </w:pPr>
      <w:r w:rsidRPr="005C471A">
        <w:rPr>
          <w:lang w:val="cs-CZ"/>
        </w:rPr>
        <w:tab/>
      </w:r>
    </w:p>
    <w:p w14:paraId="1A123D51" w14:textId="636A37CF" w:rsidR="004461FA" w:rsidRPr="005C471A" w:rsidRDefault="00B104CC" w:rsidP="00384788">
      <w:pPr>
        <w:tabs>
          <w:tab w:val="right" w:leader="underscore" w:pos="10206"/>
        </w:tabs>
        <w:rPr>
          <w:lang w:val="cs-CZ"/>
        </w:rPr>
      </w:pPr>
      <w:r w:rsidRPr="005C471A">
        <w:rPr>
          <w:lang w:val="cs-CZ"/>
        </w:rPr>
        <w:t xml:space="preserve">Kontakt (e-mail / telefon): </w:t>
      </w:r>
      <w:r w:rsidR="00EA4B35" w:rsidRPr="005C471A">
        <w:rPr>
          <w:lang w:val="cs-CZ"/>
        </w:rPr>
        <w:tab/>
      </w:r>
    </w:p>
    <w:p w14:paraId="01A8EC10" w14:textId="0E03B9C0" w:rsidR="00EA4B35" w:rsidRPr="005C471A" w:rsidRDefault="00EA4B35" w:rsidP="00EA4B35">
      <w:pPr>
        <w:pStyle w:val="Nadpis2"/>
        <w:rPr>
          <w:color w:val="auto"/>
          <w:sz w:val="28"/>
          <w:szCs w:val="28"/>
          <w:lang w:val="cs-CZ"/>
        </w:rPr>
      </w:pPr>
      <w:r w:rsidRPr="005C471A">
        <w:rPr>
          <w:color w:val="auto"/>
          <w:sz w:val="28"/>
          <w:szCs w:val="28"/>
          <w:lang w:val="cs-CZ"/>
        </w:rPr>
        <w:t>Forma předání fotografií</w:t>
      </w:r>
    </w:p>
    <w:p w14:paraId="4874E5EC" w14:textId="3F7FCC34" w:rsidR="00EA4B35" w:rsidRPr="005C471A" w:rsidRDefault="00EA4B35" w:rsidP="00EA4B35">
      <w:pPr>
        <w:spacing w:before="240"/>
        <w:rPr>
          <w:lang w:val="cs-CZ"/>
        </w:rPr>
      </w:pPr>
      <w:r w:rsidRPr="005C471A">
        <w:rPr>
          <w:rFonts w:ascii="Segoe UI Symbol" w:hAnsi="Segoe UI Symbol" w:cs="Segoe UI Symbol"/>
          <w:lang w:val="cs-CZ"/>
        </w:rPr>
        <w:t>☐</w:t>
      </w:r>
      <w:r w:rsidRPr="005C471A">
        <w:rPr>
          <w:lang w:val="cs-CZ"/>
        </w:rPr>
        <w:t xml:space="preserve"> Výpůjčka – digitalizace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vrácení originálů do 14 dnů.</w:t>
      </w:r>
    </w:p>
    <w:p w14:paraId="47A56CD8" w14:textId="69D42489" w:rsidR="00EA4B35" w:rsidRPr="005C471A" w:rsidRDefault="00EA4B35" w:rsidP="004440F4">
      <w:pPr>
        <w:ind w:firstLine="720"/>
        <w:rPr>
          <w:lang w:val="cs-CZ"/>
        </w:rPr>
      </w:pPr>
      <w:r w:rsidRPr="005C471A">
        <w:rPr>
          <w:lang w:val="cs-CZ"/>
        </w:rPr>
        <w:t>Originály zůstávají poskytovateli, UP pořídí digitální kopii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vrátí originály do 14 dnů.</w:t>
      </w:r>
    </w:p>
    <w:p w14:paraId="304D852B" w14:textId="0101C2FB" w:rsidR="00EA4B35" w:rsidRPr="005C471A" w:rsidRDefault="00EA4B35" w:rsidP="00EA4B35">
      <w:pPr>
        <w:rPr>
          <w:lang w:val="cs-CZ"/>
        </w:rPr>
      </w:pPr>
      <w:r w:rsidRPr="005C471A">
        <w:rPr>
          <w:rFonts w:ascii="Segoe UI Symbol" w:hAnsi="Segoe UI Symbol" w:cs="Segoe UI Symbol"/>
          <w:lang w:val="cs-CZ"/>
        </w:rPr>
        <w:t>☐</w:t>
      </w:r>
      <w:r w:rsidRPr="005C471A">
        <w:rPr>
          <w:lang w:val="cs-CZ"/>
        </w:rPr>
        <w:t xml:space="preserve"> Dar do Archivu UP – trvalé uložení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převod vlastnictví.</w:t>
      </w:r>
    </w:p>
    <w:p w14:paraId="28FA8F46" w14:textId="47D4937C" w:rsidR="00EA4B35" w:rsidRPr="005C471A" w:rsidRDefault="00EA4B35" w:rsidP="004440F4">
      <w:pPr>
        <w:ind w:firstLine="720"/>
        <w:rPr>
          <w:lang w:val="cs-CZ"/>
        </w:rPr>
      </w:pPr>
      <w:r w:rsidRPr="005C471A">
        <w:rPr>
          <w:lang w:val="cs-CZ"/>
        </w:rPr>
        <w:t>Fotografie přecházejí do vlastnictví UP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jsou trvale uloženy</w:t>
      </w:r>
      <w:r w:rsidR="00815A4F" w:rsidRPr="005C471A">
        <w:rPr>
          <w:lang w:val="cs-CZ"/>
        </w:rPr>
        <w:t xml:space="preserve"> v </w:t>
      </w:r>
      <w:r w:rsidRPr="005C471A">
        <w:rPr>
          <w:lang w:val="cs-CZ"/>
        </w:rPr>
        <w:t>Archivu UP.</w:t>
      </w:r>
    </w:p>
    <w:p w14:paraId="2F57434D" w14:textId="5AB104C2" w:rsidR="00EA4B35" w:rsidRPr="005C471A" w:rsidRDefault="00EA4B35" w:rsidP="00EA4B35">
      <w:pPr>
        <w:rPr>
          <w:lang w:val="cs-CZ"/>
        </w:rPr>
      </w:pPr>
      <w:r w:rsidRPr="005C471A">
        <w:rPr>
          <w:lang w:val="cs-CZ"/>
        </w:rPr>
        <w:t>Pozn</w:t>
      </w:r>
      <w:r w:rsidR="00815A4F" w:rsidRPr="005C471A">
        <w:rPr>
          <w:lang w:val="cs-CZ"/>
        </w:rPr>
        <w:t>ámka k </w:t>
      </w:r>
      <w:r w:rsidRPr="005C471A">
        <w:rPr>
          <w:lang w:val="cs-CZ"/>
        </w:rPr>
        <w:t xml:space="preserve">licenčnímu využití: </w:t>
      </w:r>
      <w:r w:rsidR="004440F4" w:rsidRPr="005C471A">
        <w:rPr>
          <w:lang w:val="cs-CZ"/>
        </w:rPr>
        <w:t>D</w:t>
      </w:r>
      <w:r w:rsidRPr="005C471A">
        <w:rPr>
          <w:lang w:val="cs-CZ"/>
        </w:rPr>
        <w:t>ar ani výpůjčka nezakládají automatické právo použít fotografie</w:t>
      </w:r>
      <w:r w:rsidR="00815A4F" w:rsidRPr="005C471A">
        <w:rPr>
          <w:lang w:val="cs-CZ"/>
        </w:rPr>
        <w:t xml:space="preserve"> v </w:t>
      </w:r>
      <w:r w:rsidRPr="005C471A">
        <w:rPr>
          <w:lang w:val="cs-CZ"/>
        </w:rPr>
        <w:t>publikacích.</w:t>
      </w:r>
      <w:r w:rsidR="00815A4F" w:rsidRPr="005C471A">
        <w:rPr>
          <w:lang w:val="cs-CZ"/>
        </w:rPr>
        <w:t xml:space="preserve"> v </w:t>
      </w:r>
      <w:r w:rsidRPr="005C471A">
        <w:rPr>
          <w:lang w:val="cs-CZ"/>
        </w:rPr>
        <w:t>případě potřeby bude uzavřena samostatná licenční smlouva.</w:t>
      </w:r>
    </w:p>
    <w:p w14:paraId="14D75851" w14:textId="77777777" w:rsidR="00600BAA" w:rsidRPr="005C471A" w:rsidRDefault="00600BAA" w:rsidP="00600BAA">
      <w:pPr>
        <w:rPr>
          <w:lang w:val="cs-CZ"/>
        </w:rPr>
      </w:pPr>
    </w:p>
    <w:p w14:paraId="3617B8F1" w14:textId="6C12ACBA" w:rsidR="004461FA" w:rsidRPr="005C471A" w:rsidRDefault="00B104CC">
      <w:pPr>
        <w:pStyle w:val="Nadpis2"/>
        <w:rPr>
          <w:color w:val="auto"/>
          <w:sz w:val="28"/>
          <w:szCs w:val="28"/>
          <w:lang w:val="cs-CZ"/>
        </w:rPr>
      </w:pPr>
      <w:r w:rsidRPr="005C471A">
        <w:rPr>
          <w:color w:val="auto"/>
          <w:sz w:val="28"/>
          <w:szCs w:val="28"/>
          <w:lang w:val="cs-CZ"/>
        </w:rPr>
        <w:t>Prohlášení poskytovatele</w:t>
      </w:r>
    </w:p>
    <w:p w14:paraId="471EC1D4" w14:textId="1776637F" w:rsidR="004461FA" w:rsidRPr="005C471A" w:rsidRDefault="00B104CC" w:rsidP="004440F4">
      <w:pPr>
        <w:spacing w:before="240"/>
        <w:rPr>
          <w:lang w:val="cs-CZ"/>
        </w:rPr>
      </w:pPr>
      <w:r w:rsidRPr="005C471A">
        <w:rPr>
          <w:lang w:val="cs-CZ"/>
        </w:rPr>
        <w:t>Prohlašuji, že jsem vlastníkem fotografií</w:t>
      </w:r>
      <w:r w:rsidR="004440F4" w:rsidRPr="005C471A">
        <w:rPr>
          <w:lang w:val="cs-CZ"/>
        </w:rPr>
        <w:t xml:space="preserve"> uvedených</w:t>
      </w:r>
      <w:r w:rsidR="00815A4F" w:rsidRPr="005C471A">
        <w:rPr>
          <w:lang w:val="cs-CZ"/>
        </w:rPr>
        <w:t xml:space="preserve"> v </w:t>
      </w:r>
      <w:r w:rsidR="004440F4" w:rsidRPr="005C471A">
        <w:rPr>
          <w:lang w:val="cs-CZ"/>
        </w:rPr>
        <w:t>příloze A</w:t>
      </w:r>
      <w:r w:rsidRPr="005C471A">
        <w:rPr>
          <w:lang w:val="cs-CZ"/>
        </w:rPr>
        <w:t>, mám potřebné souhlasy autorů</w:t>
      </w:r>
      <w:r w:rsidR="00815A4F" w:rsidRPr="005C471A">
        <w:rPr>
          <w:lang w:val="cs-CZ"/>
        </w:rPr>
        <w:t xml:space="preserve"> i </w:t>
      </w:r>
      <w:r w:rsidRPr="005C471A">
        <w:rPr>
          <w:lang w:val="cs-CZ"/>
        </w:rPr>
        <w:t>zachycených osob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poskytuji pravdivé údaje.</w:t>
      </w:r>
    </w:p>
    <w:p w14:paraId="01FEB869" w14:textId="23793D47" w:rsidR="004461FA" w:rsidRPr="005C471A" w:rsidRDefault="00B104CC">
      <w:pPr>
        <w:pStyle w:val="Nadpis2"/>
        <w:rPr>
          <w:color w:val="auto"/>
          <w:sz w:val="28"/>
          <w:szCs w:val="28"/>
          <w:lang w:val="cs-CZ"/>
        </w:rPr>
      </w:pPr>
      <w:r w:rsidRPr="005C471A">
        <w:rPr>
          <w:color w:val="auto"/>
          <w:sz w:val="28"/>
          <w:szCs w:val="28"/>
          <w:lang w:val="cs-CZ"/>
        </w:rPr>
        <w:t>Účel předání fotografií</w:t>
      </w:r>
    </w:p>
    <w:p w14:paraId="280668A1" w14:textId="4D054E3A" w:rsidR="00F55BB6" w:rsidRPr="005C471A" w:rsidRDefault="00B104CC" w:rsidP="005C471A">
      <w:pPr>
        <w:spacing w:before="240"/>
        <w:rPr>
          <w:rFonts w:asciiTheme="majorHAnsi" w:eastAsiaTheme="majorEastAsia" w:hAnsiTheme="majorHAnsi" w:cstheme="majorBidi"/>
          <w:b/>
          <w:bCs/>
          <w:sz w:val="26"/>
          <w:szCs w:val="26"/>
          <w:lang w:val="cs-CZ"/>
        </w:rPr>
      </w:pPr>
      <w:r w:rsidRPr="005C471A">
        <w:rPr>
          <w:lang w:val="cs-CZ"/>
        </w:rPr>
        <w:t>Fotografie poskytuji za účelem archivace, katalogizace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vědeckého výzkumu týkajícího se historie UP, případně pro jednání</w:t>
      </w:r>
      <w:r w:rsidR="00815A4F" w:rsidRPr="005C471A">
        <w:rPr>
          <w:lang w:val="cs-CZ"/>
        </w:rPr>
        <w:t xml:space="preserve"> o </w:t>
      </w:r>
      <w:r w:rsidRPr="005C471A">
        <w:rPr>
          <w:lang w:val="cs-CZ"/>
        </w:rPr>
        <w:t>licenčním využití.</w:t>
      </w:r>
      <w:r w:rsidR="00F55BB6" w:rsidRPr="005C471A">
        <w:rPr>
          <w:lang w:val="cs-CZ"/>
        </w:rPr>
        <w:br w:type="page"/>
      </w:r>
    </w:p>
    <w:p w14:paraId="4E0FA97D" w14:textId="051D3418" w:rsidR="004461FA" w:rsidRPr="005C471A" w:rsidRDefault="00B104CC">
      <w:pPr>
        <w:pStyle w:val="Nadpis2"/>
        <w:rPr>
          <w:color w:val="auto"/>
          <w:sz w:val="28"/>
          <w:szCs w:val="28"/>
          <w:lang w:val="cs-CZ"/>
        </w:rPr>
      </w:pPr>
      <w:r w:rsidRPr="005C471A">
        <w:rPr>
          <w:color w:val="auto"/>
          <w:sz w:val="28"/>
          <w:szCs w:val="28"/>
          <w:lang w:val="cs-CZ"/>
        </w:rPr>
        <w:lastRenderedPageBreak/>
        <w:t>Souhlas se zpracováním osobních údajů</w:t>
      </w:r>
    </w:p>
    <w:p w14:paraId="49E5F7C7" w14:textId="53236D62" w:rsidR="004461FA" w:rsidRPr="005C471A" w:rsidRDefault="00B104CC" w:rsidP="004440F4">
      <w:pPr>
        <w:spacing w:before="240"/>
        <w:rPr>
          <w:lang w:val="cs-CZ"/>
        </w:rPr>
      </w:pPr>
      <w:r w:rsidRPr="005C471A">
        <w:rPr>
          <w:lang w:val="cs-CZ"/>
        </w:rPr>
        <w:t xml:space="preserve">Souhlasím se zpracováním svých osobních údajů </w:t>
      </w:r>
      <w:r w:rsidR="00345256" w:rsidRPr="005C471A">
        <w:rPr>
          <w:lang w:val="cs-CZ"/>
        </w:rPr>
        <w:t>po</w:t>
      </w:r>
      <w:r w:rsidRPr="005C471A">
        <w:rPr>
          <w:lang w:val="cs-CZ"/>
        </w:rPr>
        <w:t>dle Přílohy</w:t>
      </w:r>
      <w:r w:rsidR="00815A4F" w:rsidRPr="005C471A">
        <w:rPr>
          <w:lang w:val="cs-CZ"/>
        </w:rPr>
        <w:t xml:space="preserve"> a </w:t>
      </w:r>
      <w:proofErr w:type="spellStart"/>
      <w:r w:rsidR="00345256" w:rsidRPr="005C471A">
        <w:rPr>
          <w:lang w:val="cs-CZ"/>
        </w:rPr>
        <w:t>a</w:t>
      </w:r>
      <w:proofErr w:type="spellEnd"/>
      <w:r w:rsidR="00345256" w:rsidRPr="005C471A">
        <w:rPr>
          <w:lang w:val="cs-CZ"/>
        </w:rPr>
        <w:t xml:space="preserve"> potvrzuji</w:t>
      </w:r>
      <w:r w:rsidR="00345256" w:rsidRPr="005C471A">
        <w:rPr>
          <w:b/>
          <w:bCs/>
          <w:lang w:val="cs-CZ"/>
        </w:rPr>
        <w:t xml:space="preserve">, </w:t>
      </w:r>
      <w:r w:rsidR="00345256" w:rsidRPr="005C471A">
        <w:rPr>
          <w:rStyle w:val="Siln"/>
          <w:b w:val="0"/>
          <w:bCs w:val="0"/>
          <w:lang w:val="cs-CZ"/>
        </w:rPr>
        <w:t>že jsem byl/a poučen/a</w:t>
      </w:r>
      <w:r w:rsidR="00815A4F" w:rsidRPr="005C471A">
        <w:rPr>
          <w:rStyle w:val="Siln"/>
          <w:b w:val="0"/>
          <w:bCs w:val="0"/>
          <w:lang w:val="cs-CZ"/>
        </w:rPr>
        <w:t xml:space="preserve"> o </w:t>
      </w:r>
      <w:r w:rsidR="00345256" w:rsidRPr="005C471A">
        <w:rPr>
          <w:rStyle w:val="Siln"/>
          <w:b w:val="0"/>
          <w:bCs w:val="0"/>
          <w:lang w:val="cs-CZ"/>
        </w:rPr>
        <w:t>podrobnostech jejich zpracování</w:t>
      </w:r>
      <w:r w:rsidRPr="005C471A">
        <w:rPr>
          <w:lang w:val="cs-CZ"/>
        </w:rPr>
        <w:t>.</w:t>
      </w:r>
    </w:p>
    <w:p w14:paraId="16C0CD25" w14:textId="77777777" w:rsidR="007B16D0" w:rsidRPr="005C471A" w:rsidRDefault="007B16D0" w:rsidP="004440F4">
      <w:pPr>
        <w:spacing w:before="240"/>
        <w:rPr>
          <w:lang w:val="cs-CZ"/>
        </w:rPr>
      </w:pPr>
    </w:p>
    <w:p w14:paraId="165F7632" w14:textId="4C643DE8" w:rsidR="004461FA" w:rsidRPr="005C471A" w:rsidRDefault="00B104CC" w:rsidP="00AB2D29">
      <w:pPr>
        <w:pStyle w:val="Nadpis2"/>
        <w:tabs>
          <w:tab w:val="right" w:leader="underscore" w:pos="4253"/>
          <w:tab w:val="left" w:pos="4820"/>
          <w:tab w:val="right" w:leader="underscore" w:pos="10206"/>
        </w:tabs>
        <w:rPr>
          <w:color w:val="auto"/>
          <w:sz w:val="28"/>
          <w:szCs w:val="28"/>
          <w:lang w:val="cs-CZ"/>
        </w:rPr>
      </w:pPr>
      <w:r w:rsidRPr="005C471A">
        <w:rPr>
          <w:color w:val="auto"/>
          <w:sz w:val="28"/>
          <w:szCs w:val="28"/>
          <w:lang w:val="cs-CZ"/>
        </w:rPr>
        <w:t>Podpis poskytovatele</w:t>
      </w:r>
    </w:p>
    <w:p w14:paraId="67461B07" w14:textId="602700E2" w:rsidR="004461FA" w:rsidRPr="005C471A" w:rsidRDefault="00B104CC" w:rsidP="00AB2D29">
      <w:pPr>
        <w:tabs>
          <w:tab w:val="right" w:leader="underscore" w:pos="4253"/>
          <w:tab w:val="left" w:pos="4820"/>
          <w:tab w:val="right" w:leader="underscore" w:pos="10206"/>
        </w:tabs>
        <w:rPr>
          <w:lang w:val="cs-CZ"/>
        </w:rPr>
      </w:pPr>
      <w:r w:rsidRPr="005C471A">
        <w:rPr>
          <w:lang w:val="cs-CZ"/>
        </w:rPr>
        <w:t xml:space="preserve">Datum: </w:t>
      </w:r>
      <w:r w:rsidR="00AB2D29" w:rsidRPr="005C471A">
        <w:rPr>
          <w:lang w:val="cs-CZ"/>
        </w:rPr>
        <w:tab/>
      </w:r>
      <w:r w:rsidR="00AB2D29" w:rsidRPr="005C471A">
        <w:rPr>
          <w:lang w:val="cs-CZ"/>
        </w:rPr>
        <w:tab/>
      </w:r>
      <w:r w:rsidR="00B6292C" w:rsidRPr="005C471A">
        <w:rPr>
          <w:lang w:val="cs-CZ"/>
        </w:rPr>
        <w:t xml:space="preserve">Podpis: </w:t>
      </w:r>
      <w:r w:rsidR="00B6292C" w:rsidRPr="005C471A">
        <w:rPr>
          <w:lang w:val="cs-CZ"/>
        </w:rPr>
        <w:tab/>
      </w:r>
    </w:p>
    <w:p w14:paraId="4F09152B" w14:textId="77777777" w:rsidR="007B16D0" w:rsidRPr="005C471A" w:rsidRDefault="007B16D0" w:rsidP="00AB2D29">
      <w:pPr>
        <w:tabs>
          <w:tab w:val="right" w:leader="underscore" w:pos="4253"/>
          <w:tab w:val="left" w:pos="4820"/>
          <w:tab w:val="right" w:leader="underscore" w:pos="10206"/>
        </w:tabs>
        <w:rPr>
          <w:lang w:val="cs-CZ"/>
        </w:rPr>
      </w:pPr>
    </w:p>
    <w:p w14:paraId="0787C499" w14:textId="3CA7C82B" w:rsidR="004461FA" w:rsidRPr="005C471A" w:rsidRDefault="00B104CC" w:rsidP="00AB2D29">
      <w:pPr>
        <w:pStyle w:val="Nadpis2"/>
        <w:tabs>
          <w:tab w:val="right" w:leader="underscore" w:pos="4253"/>
          <w:tab w:val="left" w:pos="4820"/>
          <w:tab w:val="right" w:leader="underscore" w:pos="10206"/>
        </w:tabs>
        <w:rPr>
          <w:color w:val="auto"/>
          <w:sz w:val="28"/>
          <w:szCs w:val="28"/>
          <w:lang w:val="cs-CZ"/>
        </w:rPr>
      </w:pPr>
      <w:r w:rsidRPr="005C471A">
        <w:rPr>
          <w:color w:val="auto"/>
          <w:sz w:val="28"/>
          <w:szCs w:val="28"/>
          <w:lang w:val="cs-CZ"/>
        </w:rPr>
        <w:t>Potvrzení přebírajícího</w:t>
      </w:r>
    </w:p>
    <w:p w14:paraId="3169D456" w14:textId="77777777" w:rsidR="00345256" w:rsidRPr="005C471A" w:rsidRDefault="00B104CC" w:rsidP="00AB2D29">
      <w:pPr>
        <w:tabs>
          <w:tab w:val="right" w:leader="underscore" w:pos="4253"/>
          <w:tab w:val="left" w:pos="4820"/>
          <w:tab w:val="right" w:leader="underscore" w:pos="10206"/>
        </w:tabs>
        <w:rPr>
          <w:lang w:val="cs-CZ"/>
        </w:rPr>
      </w:pPr>
      <w:r w:rsidRPr="005C471A">
        <w:rPr>
          <w:lang w:val="cs-CZ"/>
        </w:rPr>
        <w:t>Potvrzuji převzetí fotografií.</w:t>
      </w:r>
    </w:p>
    <w:p w14:paraId="7E8DC804" w14:textId="6A79DD2D" w:rsidR="004461FA" w:rsidRPr="005C471A" w:rsidRDefault="00B104CC" w:rsidP="00AB2D29">
      <w:pPr>
        <w:tabs>
          <w:tab w:val="right" w:leader="underscore" w:pos="4253"/>
          <w:tab w:val="left" w:pos="4820"/>
          <w:tab w:val="right" w:leader="underscore" w:pos="10206"/>
        </w:tabs>
        <w:rPr>
          <w:lang w:val="cs-CZ"/>
        </w:rPr>
      </w:pPr>
      <w:r w:rsidRPr="005C471A">
        <w:rPr>
          <w:lang w:val="cs-CZ"/>
        </w:rPr>
        <w:t xml:space="preserve">Datum: </w:t>
      </w:r>
      <w:r w:rsidR="00B6292C" w:rsidRPr="005C471A">
        <w:rPr>
          <w:lang w:val="cs-CZ"/>
        </w:rPr>
        <w:tab/>
      </w:r>
      <w:r w:rsidR="00B6292C" w:rsidRPr="005C471A">
        <w:rPr>
          <w:lang w:val="cs-CZ"/>
        </w:rPr>
        <w:tab/>
        <w:t xml:space="preserve">Podpis: </w:t>
      </w:r>
      <w:r w:rsidR="00B6292C" w:rsidRPr="005C471A">
        <w:rPr>
          <w:lang w:val="cs-CZ"/>
        </w:rPr>
        <w:tab/>
      </w:r>
    </w:p>
    <w:p w14:paraId="26053B87" w14:textId="77777777" w:rsidR="00F55BB6" w:rsidRPr="005C471A" w:rsidRDefault="00F55BB6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cs-CZ"/>
        </w:rPr>
      </w:pPr>
      <w:r w:rsidRPr="005C471A">
        <w:rPr>
          <w:lang w:val="cs-CZ"/>
        </w:rPr>
        <w:br w:type="page"/>
      </w:r>
    </w:p>
    <w:p w14:paraId="01A38693" w14:textId="3D3E99C9" w:rsidR="00273D42" w:rsidRPr="005C471A" w:rsidRDefault="00273D42">
      <w:pPr>
        <w:pStyle w:val="Nadpis1"/>
        <w:rPr>
          <w:color w:val="auto"/>
          <w:sz w:val="36"/>
          <w:szCs w:val="36"/>
          <w:lang w:val="cs-CZ"/>
        </w:rPr>
      </w:pPr>
      <w:r w:rsidRPr="005C471A">
        <w:rPr>
          <w:color w:val="auto"/>
          <w:sz w:val="36"/>
          <w:szCs w:val="36"/>
          <w:lang w:val="cs-CZ"/>
        </w:rPr>
        <w:lastRenderedPageBreak/>
        <w:t>Příloha</w:t>
      </w:r>
      <w:r w:rsidR="00815A4F" w:rsidRPr="005C471A">
        <w:rPr>
          <w:color w:val="auto"/>
          <w:sz w:val="36"/>
          <w:szCs w:val="36"/>
          <w:lang w:val="cs-CZ"/>
        </w:rPr>
        <w:t xml:space="preserve"> </w:t>
      </w:r>
      <w:r w:rsidR="005C471A">
        <w:rPr>
          <w:color w:val="auto"/>
          <w:sz w:val="36"/>
          <w:szCs w:val="36"/>
          <w:lang w:val="cs-CZ"/>
        </w:rPr>
        <w:t>A</w:t>
      </w:r>
      <w:r w:rsidR="00815A4F" w:rsidRPr="005C471A">
        <w:rPr>
          <w:color w:val="auto"/>
          <w:sz w:val="36"/>
          <w:szCs w:val="36"/>
          <w:lang w:val="cs-CZ"/>
        </w:rPr>
        <w:t> </w:t>
      </w:r>
      <w:r w:rsidRPr="005C471A">
        <w:rPr>
          <w:color w:val="auto"/>
          <w:sz w:val="36"/>
          <w:szCs w:val="36"/>
          <w:lang w:val="cs-CZ"/>
        </w:rPr>
        <w:t>– Informace</w:t>
      </w:r>
      <w:r w:rsidR="00815A4F" w:rsidRPr="005C471A">
        <w:rPr>
          <w:color w:val="auto"/>
          <w:sz w:val="36"/>
          <w:szCs w:val="36"/>
          <w:lang w:val="cs-CZ"/>
        </w:rPr>
        <w:t xml:space="preserve"> o </w:t>
      </w:r>
      <w:r w:rsidRPr="005C471A">
        <w:rPr>
          <w:color w:val="auto"/>
          <w:sz w:val="36"/>
          <w:szCs w:val="36"/>
          <w:lang w:val="cs-CZ"/>
        </w:rPr>
        <w:t>předaných fotografiích</w:t>
      </w:r>
    </w:p>
    <w:p w14:paraId="470DD16D" w14:textId="298464E9" w:rsidR="00273D42" w:rsidRPr="005C471A" w:rsidRDefault="00273D42" w:rsidP="00273D42">
      <w:pPr>
        <w:spacing w:before="240"/>
        <w:rPr>
          <w:lang w:val="cs-CZ"/>
        </w:rPr>
      </w:pPr>
      <w:r w:rsidRPr="005C471A">
        <w:rPr>
          <w:lang w:val="cs-CZ"/>
        </w:rPr>
        <w:t>Celkový počet předaných fotografií: __________</w:t>
      </w:r>
    </w:p>
    <w:p w14:paraId="285D0C80" w14:textId="77777777" w:rsidR="001E14B3" w:rsidRPr="005C471A" w:rsidRDefault="001E14B3" w:rsidP="00273D42">
      <w:pPr>
        <w:spacing w:before="240"/>
        <w:rPr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253"/>
        <w:gridCol w:w="1928"/>
        <w:gridCol w:w="1928"/>
      </w:tblGrid>
      <w:tr w:rsidR="005C471A" w:rsidRPr="005C471A" w14:paraId="22B66E28" w14:textId="77777777" w:rsidTr="000B4E52">
        <w:tc>
          <w:tcPr>
            <w:tcW w:w="1814" w:type="dxa"/>
          </w:tcPr>
          <w:p w14:paraId="78281FBB" w14:textId="77777777" w:rsidR="00273D42" w:rsidRPr="005C471A" w:rsidRDefault="00273D42" w:rsidP="00BD06CA">
            <w:pPr>
              <w:rPr>
                <w:b/>
                <w:bCs/>
                <w:sz w:val="24"/>
                <w:szCs w:val="24"/>
                <w:lang w:val="cs-CZ"/>
              </w:rPr>
            </w:pPr>
            <w:r w:rsidRPr="005C471A">
              <w:rPr>
                <w:b/>
                <w:bCs/>
                <w:sz w:val="24"/>
                <w:szCs w:val="24"/>
                <w:lang w:val="cs-CZ"/>
              </w:rPr>
              <w:t>Číslo</w:t>
            </w:r>
          </w:p>
        </w:tc>
        <w:tc>
          <w:tcPr>
            <w:tcW w:w="4253" w:type="dxa"/>
          </w:tcPr>
          <w:p w14:paraId="365640AC" w14:textId="77777777" w:rsidR="00273D42" w:rsidRPr="005C471A" w:rsidRDefault="00273D42" w:rsidP="00BD06CA">
            <w:pPr>
              <w:rPr>
                <w:b/>
                <w:bCs/>
                <w:sz w:val="24"/>
                <w:szCs w:val="24"/>
                <w:lang w:val="cs-CZ"/>
              </w:rPr>
            </w:pPr>
            <w:r w:rsidRPr="005C471A">
              <w:rPr>
                <w:b/>
                <w:bCs/>
                <w:sz w:val="24"/>
                <w:szCs w:val="24"/>
                <w:lang w:val="cs-CZ"/>
              </w:rPr>
              <w:t>Popis</w:t>
            </w:r>
          </w:p>
        </w:tc>
        <w:tc>
          <w:tcPr>
            <w:tcW w:w="1928" w:type="dxa"/>
          </w:tcPr>
          <w:p w14:paraId="25FBC427" w14:textId="5E05CF0E" w:rsidR="00273D42" w:rsidRPr="005C471A" w:rsidRDefault="00273D42" w:rsidP="00BD06CA">
            <w:pPr>
              <w:rPr>
                <w:b/>
                <w:bCs/>
                <w:sz w:val="24"/>
                <w:szCs w:val="24"/>
                <w:lang w:val="cs-CZ"/>
              </w:rPr>
            </w:pPr>
            <w:r w:rsidRPr="005C471A">
              <w:rPr>
                <w:b/>
                <w:bCs/>
                <w:sz w:val="24"/>
                <w:szCs w:val="24"/>
                <w:lang w:val="cs-CZ"/>
              </w:rPr>
              <w:t>Datum</w:t>
            </w:r>
            <w:r w:rsidR="00815A4F" w:rsidRPr="005C471A">
              <w:rPr>
                <w:b/>
                <w:bCs/>
                <w:sz w:val="24"/>
                <w:szCs w:val="24"/>
                <w:lang w:val="cs-CZ"/>
              </w:rPr>
              <w:t xml:space="preserve"> a </w:t>
            </w:r>
            <w:r w:rsidRPr="005C471A">
              <w:rPr>
                <w:b/>
                <w:bCs/>
                <w:sz w:val="24"/>
                <w:szCs w:val="24"/>
                <w:lang w:val="cs-CZ"/>
              </w:rPr>
              <w:t>místo vzniku</w:t>
            </w:r>
          </w:p>
        </w:tc>
        <w:tc>
          <w:tcPr>
            <w:tcW w:w="1928" w:type="dxa"/>
          </w:tcPr>
          <w:p w14:paraId="46A0D273" w14:textId="77777777" w:rsidR="00273D42" w:rsidRPr="005C471A" w:rsidRDefault="00273D42" w:rsidP="00BD06CA">
            <w:pPr>
              <w:rPr>
                <w:b/>
                <w:bCs/>
                <w:sz w:val="24"/>
                <w:szCs w:val="24"/>
                <w:lang w:val="cs-CZ"/>
              </w:rPr>
            </w:pPr>
            <w:r w:rsidRPr="005C471A">
              <w:rPr>
                <w:b/>
                <w:bCs/>
                <w:sz w:val="24"/>
                <w:szCs w:val="24"/>
                <w:lang w:val="cs-CZ"/>
              </w:rPr>
              <w:t xml:space="preserve">Autor </w:t>
            </w:r>
          </w:p>
        </w:tc>
      </w:tr>
      <w:tr w:rsidR="005C471A" w:rsidRPr="005C471A" w14:paraId="674D3620" w14:textId="77777777" w:rsidTr="000B4E52">
        <w:tc>
          <w:tcPr>
            <w:tcW w:w="1814" w:type="dxa"/>
          </w:tcPr>
          <w:p w14:paraId="4BACA8FB" w14:textId="248CFDC9" w:rsidR="00273D42" w:rsidRPr="005C471A" w:rsidRDefault="00273D42" w:rsidP="00BD06CA">
            <w:pPr>
              <w:rPr>
                <w:sz w:val="20"/>
                <w:szCs w:val="20"/>
                <w:lang w:val="cs-CZ"/>
              </w:rPr>
            </w:pPr>
            <w:r w:rsidRPr="005C471A">
              <w:rPr>
                <w:sz w:val="20"/>
                <w:szCs w:val="20"/>
                <w:lang w:val="cs-CZ"/>
              </w:rPr>
              <w:t xml:space="preserve">Napsat tužkou na zadní stranu nebo využít existující číslo na </w:t>
            </w:r>
            <w:r w:rsidR="000B3ACF" w:rsidRPr="005C471A">
              <w:rPr>
                <w:sz w:val="20"/>
                <w:szCs w:val="20"/>
                <w:lang w:val="cs-CZ"/>
              </w:rPr>
              <w:t>fotografii</w:t>
            </w:r>
            <w:r w:rsidRPr="005C471A">
              <w:rPr>
                <w:sz w:val="20"/>
                <w:szCs w:val="20"/>
                <w:lang w:val="cs-CZ"/>
              </w:rPr>
              <w:t>;</w:t>
            </w:r>
            <w:r w:rsidRPr="005C471A">
              <w:rPr>
                <w:sz w:val="20"/>
                <w:szCs w:val="20"/>
                <w:lang w:val="cs-CZ"/>
              </w:rPr>
              <w:br/>
              <w:t>u digitální fotografie nebo skenu název souboru.</w:t>
            </w:r>
          </w:p>
        </w:tc>
        <w:tc>
          <w:tcPr>
            <w:tcW w:w="4253" w:type="dxa"/>
          </w:tcPr>
          <w:p w14:paraId="39DB84B8" w14:textId="3796081F" w:rsidR="00273D42" w:rsidRPr="005C471A" w:rsidRDefault="00273D42" w:rsidP="00BD06CA">
            <w:pPr>
              <w:rPr>
                <w:sz w:val="20"/>
                <w:szCs w:val="20"/>
                <w:lang w:val="cs-CZ"/>
              </w:rPr>
            </w:pPr>
            <w:r w:rsidRPr="005C471A">
              <w:rPr>
                <w:sz w:val="20"/>
                <w:szCs w:val="20"/>
                <w:lang w:val="cs-CZ"/>
              </w:rPr>
              <w:t>Co</w:t>
            </w:r>
            <w:r w:rsidR="00815A4F" w:rsidRPr="005C471A">
              <w:rPr>
                <w:sz w:val="20"/>
                <w:szCs w:val="20"/>
                <w:lang w:val="cs-CZ"/>
              </w:rPr>
              <w:t xml:space="preserve"> a </w:t>
            </w:r>
            <w:r w:rsidRPr="005C471A">
              <w:rPr>
                <w:sz w:val="20"/>
                <w:szCs w:val="20"/>
                <w:lang w:val="cs-CZ"/>
              </w:rPr>
              <w:t>kdo na fotografii je – maximum známých informací.</w:t>
            </w:r>
          </w:p>
        </w:tc>
        <w:tc>
          <w:tcPr>
            <w:tcW w:w="1928" w:type="dxa"/>
          </w:tcPr>
          <w:p w14:paraId="357F5106" w14:textId="77777777" w:rsidR="00273D42" w:rsidRPr="005C471A" w:rsidRDefault="00273D42" w:rsidP="00BD06CA">
            <w:pPr>
              <w:rPr>
                <w:sz w:val="20"/>
                <w:szCs w:val="20"/>
                <w:lang w:val="cs-CZ"/>
              </w:rPr>
            </w:pPr>
            <w:r w:rsidRPr="005C471A">
              <w:rPr>
                <w:sz w:val="20"/>
                <w:szCs w:val="20"/>
                <w:lang w:val="cs-CZ"/>
              </w:rPr>
              <w:t>Co nejpřesněji odhadnout, kdy fotografie vznikla.</w:t>
            </w:r>
            <w:r w:rsidRPr="005C471A">
              <w:rPr>
                <w:sz w:val="20"/>
                <w:szCs w:val="20"/>
                <w:lang w:val="cs-CZ"/>
              </w:rPr>
              <w:br/>
              <w:t>Uvést, odkud fotografie je.</w:t>
            </w:r>
          </w:p>
        </w:tc>
        <w:tc>
          <w:tcPr>
            <w:tcW w:w="1928" w:type="dxa"/>
          </w:tcPr>
          <w:p w14:paraId="70542646" w14:textId="77777777" w:rsidR="00273D42" w:rsidRPr="005C471A" w:rsidRDefault="00273D42" w:rsidP="00BD06CA">
            <w:pPr>
              <w:rPr>
                <w:sz w:val="20"/>
                <w:szCs w:val="20"/>
                <w:lang w:val="cs-CZ"/>
              </w:rPr>
            </w:pPr>
            <w:r w:rsidRPr="005C471A">
              <w:rPr>
                <w:sz w:val="20"/>
                <w:szCs w:val="20"/>
                <w:lang w:val="cs-CZ"/>
              </w:rPr>
              <w:t>Kdo fotografii pořídil, pokud je to známo.</w:t>
            </w:r>
          </w:p>
        </w:tc>
      </w:tr>
      <w:tr w:rsidR="005C471A" w:rsidRPr="005C471A" w14:paraId="22EFCFC8" w14:textId="77777777" w:rsidTr="000B4E52">
        <w:trPr>
          <w:trHeight w:hRule="exact" w:val="1701"/>
        </w:trPr>
        <w:tc>
          <w:tcPr>
            <w:tcW w:w="1814" w:type="dxa"/>
          </w:tcPr>
          <w:p w14:paraId="18225CA5" w14:textId="77777777" w:rsidR="00273D42" w:rsidRPr="005C471A" w:rsidRDefault="00273D42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7948D272" w14:textId="77777777" w:rsidR="00273D42" w:rsidRPr="005C471A" w:rsidRDefault="00273D42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79BE5B91" w14:textId="77777777" w:rsidR="00273D42" w:rsidRPr="005C471A" w:rsidRDefault="00273D42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16CBC922" w14:textId="77777777" w:rsidR="00273D42" w:rsidRPr="005C471A" w:rsidRDefault="00273D42" w:rsidP="00BD06CA">
            <w:pPr>
              <w:rPr>
                <w:lang w:val="cs-CZ"/>
              </w:rPr>
            </w:pPr>
          </w:p>
        </w:tc>
      </w:tr>
      <w:tr w:rsidR="005C471A" w:rsidRPr="005C471A" w14:paraId="213C5095" w14:textId="77777777" w:rsidTr="000B4E52">
        <w:trPr>
          <w:trHeight w:hRule="exact" w:val="1701"/>
        </w:trPr>
        <w:tc>
          <w:tcPr>
            <w:tcW w:w="1814" w:type="dxa"/>
          </w:tcPr>
          <w:p w14:paraId="6502E87F" w14:textId="77777777" w:rsidR="00273D42" w:rsidRPr="005C471A" w:rsidRDefault="00273D42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3B9E3CDC" w14:textId="77777777" w:rsidR="00273D42" w:rsidRPr="005C471A" w:rsidRDefault="00273D42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40918CE7" w14:textId="77777777" w:rsidR="00273D42" w:rsidRPr="005C471A" w:rsidRDefault="00273D42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2AD7509D" w14:textId="77777777" w:rsidR="00273D42" w:rsidRPr="005C471A" w:rsidRDefault="00273D42" w:rsidP="00BD06CA">
            <w:pPr>
              <w:rPr>
                <w:lang w:val="cs-CZ"/>
              </w:rPr>
            </w:pPr>
          </w:p>
        </w:tc>
      </w:tr>
      <w:tr w:rsidR="005C471A" w:rsidRPr="005C471A" w14:paraId="38662185" w14:textId="77777777" w:rsidTr="000B4E52">
        <w:trPr>
          <w:trHeight w:hRule="exact" w:val="1701"/>
        </w:trPr>
        <w:tc>
          <w:tcPr>
            <w:tcW w:w="1814" w:type="dxa"/>
          </w:tcPr>
          <w:p w14:paraId="0740BC31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59805ACC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2C282A63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1BEEEF7C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46E35F76" w14:textId="77777777" w:rsidTr="000B4E52">
        <w:trPr>
          <w:trHeight w:hRule="exact" w:val="1701"/>
        </w:trPr>
        <w:tc>
          <w:tcPr>
            <w:tcW w:w="1814" w:type="dxa"/>
          </w:tcPr>
          <w:p w14:paraId="3B195279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557DC26C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54989A9A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7D6FD8F6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17368549" w14:textId="77777777" w:rsidTr="000B4E52">
        <w:trPr>
          <w:trHeight w:hRule="exact" w:val="1701"/>
        </w:trPr>
        <w:tc>
          <w:tcPr>
            <w:tcW w:w="1814" w:type="dxa"/>
          </w:tcPr>
          <w:p w14:paraId="5B9CB3ED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25AF5F65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53EB666E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08C56168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299AE4D1" w14:textId="77777777" w:rsidTr="000B4E52">
        <w:trPr>
          <w:trHeight w:hRule="exact" w:val="1701"/>
        </w:trPr>
        <w:tc>
          <w:tcPr>
            <w:tcW w:w="1814" w:type="dxa"/>
          </w:tcPr>
          <w:p w14:paraId="6C2E1CBD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4011684F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76DB7D08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5D58900B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5A8EF7E0" w14:textId="77777777" w:rsidTr="000B4E52">
        <w:trPr>
          <w:trHeight w:hRule="exact" w:val="1701"/>
        </w:trPr>
        <w:tc>
          <w:tcPr>
            <w:tcW w:w="1814" w:type="dxa"/>
          </w:tcPr>
          <w:p w14:paraId="2F90BBEC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5E860EF6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57F8D3D6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7FE3A070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4ECE10F6" w14:textId="77777777" w:rsidTr="000B4E52">
        <w:trPr>
          <w:trHeight w:hRule="exact" w:val="1701"/>
        </w:trPr>
        <w:tc>
          <w:tcPr>
            <w:tcW w:w="1814" w:type="dxa"/>
          </w:tcPr>
          <w:p w14:paraId="7B4F7277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31E747AD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10B588D9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1F4FADDF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4C18A1B5" w14:textId="77777777" w:rsidTr="000B4E52">
        <w:trPr>
          <w:trHeight w:hRule="exact" w:val="1701"/>
        </w:trPr>
        <w:tc>
          <w:tcPr>
            <w:tcW w:w="1814" w:type="dxa"/>
          </w:tcPr>
          <w:p w14:paraId="1220691B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006CDD52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6B734237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3FC0375C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5F7BEE33" w14:textId="77777777" w:rsidTr="000B4E52">
        <w:trPr>
          <w:trHeight w:hRule="exact" w:val="1701"/>
        </w:trPr>
        <w:tc>
          <w:tcPr>
            <w:tcW w:w="1814" w:type="dxa"/>
          </w:tcPr>
          <w:p w14:paraId="3DB1A28A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62B54A98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5FFB877A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4F89407D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  <w:tr w:rsidR="005C471A" w:rsidRPr="005C471A" w14:paraId="70D7E2E8" w14:textId="77777777" w:rsidTr="000B4E52">
        <w:trPr>
          <w:trHeight w:hRule="exact" w:val="1701"/>
        </w:trPr>
        <w:tc>
          <w:tcPr>
            <w:tcW w:w="1814" w:type="dxa"/>
          </w:tcPr>
          <w:p w14:paraId="45660247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4253" w:type="dxa"/>
          </w:tcPr>
          <w:p w14:paraId="757249D6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3C879419" w14:textId="77777777" w:rsidR="007B16D0" w:rsidRPr="005C471A" w:rsidRDefault="007B16D0" w:rsidP="00BD06CA">
            <w:pPr>
              <w:rPr>
                <w:lang w:val="cs-CZ"/>
              </w:rPr>
            </w:pPr>
          </w:p>
        </w:tc>
        <w:tc>
          <w:tcPr>
            <w:tcW w:w="1928" w:type="dxa"/>
          </w:tcPr>
          <w:p w14:paraId="38495893" w14:textId="77777777" w:rsidR="007B16D0" w:rsidRPr="005C471A" w:rsidRDefault="007B16D0" w:rsidP="00BD06CA">
            <w:pPr>
              <w:rPr>
                <w:lang w:val="cs-CZ"/>
              </w:rPr>
            </w:pPr>
          </w:p>
        </w:tc>
      </w:tr>
    </w:tbl>
    <w:p w14:paraId="25313EA2" w14:textId="77777777" w:rsidR="00273D42" w:rsidRPr="005C471A" w:rsidRDefault="00273D42" w:rsidP="00273D42">
      <w:pPr>
        <w:rPr>
          <w:lang w:val="cs-CZ"/>
        </w:rPr>
      </w:pPr>
    </w:p>
    <w:p w14:paraId="689A2E43" w14:textId="77777777" w:rsidR="00273D42" w:rsidRPr="005C471A" w:rsidRDefault="00273D42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cs-CZ"/>
        </w:rPr>
      </w:pPr>
      <w:r w:rsidRPr="005C471A">
        <w:rPr>
          <w:lang w:val="cs-CZ"/>
        </w:rPr>
        <w:br w:type="page"/>
      </w:r>
    </w:p>
    <w:p w14:paraId="36D1EFAD" w14:textId="2F688F67" w:rsidR="004461FA" w:rsidRPr="005C471A" w:rsidRDefault="00B104CC">
      <w:pPr>
        <w:pStyle w:val="Nadpis1"/>
        <w:rPr>
          <w:color w:val="auto"/>
          <w:sz w:val="36"/>
          <w:szCs w:val="36"/>
          <w:lang w:val="cs-CZ"/>
        </w:rPr>
      </w:pPr>
      <w:r w:rsidRPr="005C471A">
        <w:rPr>
          <w:color w:val="auto"/>
          <w:sz w:val="36"/>
          <w:szCs w:val="36"/>
          <w:lang w:val="cs-CZ"/>
        </w:rPr>
        <w:lastRenderedPageBreak/>
        <w:t xml:space="preserve">Příloha </w:t>
      </w:r>
      <w:r w:rsidR="00273D42" w:rsidRPr="005C471A">
        <w:rPr>
          <w:color w:val="auto"/>
          <w:sz w:val="36"/>
          <w:szCs w:val="36"/>
          <w:lang w:val="cs-CZ"/>
        </w:rPr>
        <w:t>B</w:t>
      </w:r>
      <w:r w:rsidRPr="005C471A">
        <w:rPr>
          <w:color w:val="auto"/>
          <w:sz w:val="36"/>
          <w:szCs w:val="36"/>
          <w:lang w:val="cs-CZ"/>
        </w:rPr>
        <w:t xml:space="preserve"> – Podrobné poučení</w:t>
      </w:r>
      <w:r w:rsidR="00815A4F" w:rsidRPr="005C471A">
        <w:rPr>
          <w:color w:val="auto"/>
          <w:sz w:val="36"/>
          <w:szCs w:val="36"/>
          <w:lang w:val="cs-CZ"/>
        </w:rPr>
        <w:t xml:space="preserve"> o </w:t>
      </w:r>
      <w:r w:rsidRPr="005C471A">
        <w:rPr>
          <w:color w:val="auto"/>
          <w:sz w:val="36"/>
          <w:szCs w:val="36"/>
          <w:lang w:val="cs-CZ"/>
        </w:rPr>
        <w:t>zpracování osobních údajů</w:t>
      </w:r>
    </w:p>
    <w:p w14:paraId="2EE4999D" w14:textId="41D60D8C" w:rsidR="004461FA" w:rsidRPr="005C471A" w:rsidRDefault="00B104CC">
      <w:pPr>
        <w:rPr>
          <w:lang w:val="cs-CZ"/>
        </w:rPr>
      </w:pPr>
      <w:r w:rsidRPr="005C471A">
        <w:rPr>
          <w:lang w:val="cs-CZ"/>
        </w:rPr>
        <w:t>Správcem je Univerzita Palackého</w:t>
      </w:r>
      <w:r w:rsidR="00815A4F" w:rsidRPr="005C471A">
        <w:rPr>
          <w:lang w:val="cs-CZ"/>
        </w:rPr>
        <w:t xml:space="preserve"> v </w:t>
      </w:r>
      <w:r w:rsidRPr="005C471A">
        <w:rPr>
          <w:lang w:val="cs-CZ"/>
        </w:rPr>
        <w:t>Olomouci. Zpracovávány jsou identifikační, kontaktní údaje, údaje</w:t>
      </w:r>
      <w:r w:rsidR="00815A4F" w:rsidRPr="005C471A">
        <w:rPr>
          <w:lang w:val="cs-CZ"/>
        </w:rPr>
        <w:t xml:space="preserve"> o </w:t>
      </w:r>
      <w:r w:rsidRPr="005C471A">
        <w:rPr>
          <w:lang w:val="cs-CZ"/>
        </w:rPr>
        <w:t>autorství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údaje související</w:t>
      </w:r>
      <w:r w:rsidR="00815A4F" w:rsidRPr="005C471A">
        <w:rPr>
          <w:lang w:val="cs-CZ"/>
        </w:rPr>
        <w:t xml:space="preserve"> s </w:t>
      </w:r>
      <w:r w:rsidRPr="005C471A">
        <w:rPr>
          <w:lang w:val="cs-CZ"/>
        </w:rPr>
        <w:t>fotografiemi.</w:t>
      </w:r>
    </w:p>
    <w:p w14:paraId="12E5E6BE" w14:textId="271C0E3E" w:rsidR="004461FA" w:rsidRPr="005C471A" w:rsidRDefault="00B104CC">
      <w:pPr>
        <w:rPr>
          <w:lang w:val="cs-CZ"/>
        </w:rPr>
      </w:pPr>
      <w:r w:rsidRPr="005C471A">
        <w:rPr>
          <w:lang w:val="cs-CZ"/>
        </w:rPr>
        <w:t>Účely: archivace, katalogizace, vědecký výzkum</w:t>
      </w:r>
      <w:r w:rsidR="00815A4F" w:rsidRPr="005C471A">
        <w:rPr>
          <w:lang w:val="cs-CZ"/>
        </w:rPr>
        <w:t xml:space="preserve"> a </w:t>
      </w:r>
      <w:r w:rsidRPr="005C471A">
        <w:rPr>
          <w:lang w:val="cs-CZ"/>
        </w:rPr>
        <w:t>komunikace</w:t>
      </w:r>
      <w:r w:rsidR="00815A4F" w:rsidRPr="005C471A">
        <w:rPr>
          <w:lang w:val="cs-CZ"/>
        </w:rPr>
        <w:t xml:space="preserve"> k </w:t>
      </w:r>
      <w:r w:rsidRPr="005C471A">
        <w:rPr>
          <w:lang w:val="cs-CZ"/>
        </w:rPr>
        <w:t>licenčním jednáním.</w:t>
      </w:r>
    </w:p>
    <w:p w14:paraId="18D1BE2C" w14:textId="77777777" w:rsidR="004461FA" w:rsidRPr="005C471A" w:rsidRDefault="00B104CC">
      <w:pPr>
        <w:rPr>
          <w:lang w:val="cs-CZ"/>
        </w:rPr>
      </w:pPr>
      <w:r w:rsidRPr="005C471A">
        <w:rPr>
          <w:lang w:val="cs-CZ"/>
        </w:rPr>
        <w:t>Příjemci: pověření zaměstnanci UP, badatelé dle zákona č. 499/2004 Sb., orgány veřejné moci při splnění zákonných podmínek.</w:t>
      </w:r>
    </w:p>
    <w:p w14:paraId="41796BD6" w14:textId="72B05FE3" w:rsidR="004461FA" w:rsidRPr="005C471A" w:rsidRDefault="00B104CC">
      <w:pPr>
        <w:rPr>
          <w:lang w:val="cs-CZ"/>
        </w:rPr>
      </w:pPr>
      <w:r w:rsidRPr="005C471A">
        <w:rPr>
          <w:lang w:val="cs-CZ"/>
        </w:rPr>
        <w:t>Doba uchování: údaje spojené</w:t>
      </w:r>
      <w:r w:rsidR="00815A4F" w:rsidRPr="005C471A">
        <w:rPr>
          <w:lang w:val="cs-CZ"/>
        </w:rPr>
        <w:t xml:space="preserve"> s </w:t>
      </w:r>
      <w:r w:rsidRPr="005C471A">
        <w:rPr>
          <w:lang w:val="cs-CZ"/>
        </w:rPr>
        <w:t>archiváliemi mohou být uchovávány dlouhodobě.</w:t>
      </w:r>
    </w:p>
    <w:p w14:paraId="6A2AC004" w14:textId="66D5263C" w:rsidR="004461FA" w:rsidRPr="005C471A" w:rsidRDefault="00B104CC">
      <w:pPr>
        <w:rPr>
          <w:lang w:val="cs-CZ"/>
        </w:rPr>
      </w:pPr>
      <w:r w:rsidRPr="005C471A">
        <w:rPr>
          <w:lang w:val="cs-CZ"/>
        </w:rPr>
        <w:t>Práva subjektu údajů: přístup, oprava, výmaz (pokud není</w:t>
      </w:r>
      <w:r w:rsidR="00815A4F" w:rsidRPr="005C471A">
        <w:rPr>
          <w:lang w:val="cs-CZ"/>
        </w:rPr>
        <w:t xml:space="preserve"> v </w:t>
      </w:r>
      <w:r w:rsidRPr="005C471A">
        <w:rPr>
          <w:lang w:val="cs-CZ"/>
        </w:rPr>
        <w:t>rozporu</w:t>
      </w:r>
      <w:r w:rsidR="00815A4F" w:rsidRPr="005C471A">
        <w:rPr>
          <w:lang w:val="cs-CZ"/>
        </w:rPr>
        <w:t xml:space="preserve"> s </w:t>
      </w:r>
      <w:r w:rsidRPr="005C471A">
        <w:rPr>
          <w:lang w:val="cs-CZ"/>
        </w:rPr>
        <w:t>archivním zákonem), omezení zpracování, odvolání souhlasu, stížnost</w:t>
      </w:r>
      <w:r w:rsidR="00815A4F" w:rsidRPr="005C471A">
        <w:rPr>
          <w:lang w:val="cs-CZ"/>
        </w:rPr>
        <w:t xml:space="preserve"> u </w:t>
      </w:r>
      <w:r w:rsidRPr="005C471A">
        <w:rPr>
          <w:lang w:val="cs-CZ"/>
        </w:rPr>
        <w:t>ÚOOÚ.</w:t>
      </w:r>
    </w:p>
    <w:p w14:paraId="7F9ACAD5" w14:textId="77FE9ED5" w:rsidR="004461FA" w:rsidRPr="005C471A" w:rsidRDefault="00B104CC">
      <w:pPr>
        <w:rPr>
          <w:lang w:val="cs-CZ"/>
        </w:rPr>
      </w:pPr>
      <w:r w:rsidRPr="005C471A">
        <w:rPr>
          <w:lang w:val="cs-CZ"/>
        </w:rPr>
        <w:t xml:space="preserve">Kontakt na pověřence: </w:t>
      </w:r>
      <w:hyperlink r:id="rId11" w:history="1">
        <w:r w:rsidR="00345256" w:rsidRPr="005C471A">
          <w:rPr>
            <w:rFonts w:cstheme="minorHAnsi"/>
            <w:lang w:val="cs-CZ"/>
          </w:rPr>
          <w:t xml:space="preserve">Mgr. </w:t>
        </w:r>
        <w:proofErr w:type="spellStart"/>
        <w:r w:rsidR="00345256" w:rsidRPr="005C471A">
          <w:rPr>
            <w:rFonts w:cstheme="minorHAnsi"/>
            <w:lang w:val="cs-CZ"/>
          </w:rPr>
          <w:t>Dott</w:t>
        </w:r>
        <w:proofErr w:type="spellEnd"/>
        <w:r w:rsidR="00345256" w:rsidRPr="005C471A">
          <w:rPr>
            <w:rFonts w:cstheme="minorHAnsi"/>
            <w:lang w:val="cs-CZ"/>
          </w:rPr>
          <w:t xml:space="preserve">. Františka </w:t>
        </w:r>
        <w:proofErr w:type="spellStart"/>
        <w:r w:rsidR="00345256" w:rsidRPr="005C471A">
          <w:rPr>
            <w:rFonts w:cstheme="minorHAnsi"/>
            <w:lang w:val="cs-CZ"/>
          </w:rPr>
          <w:t>Sandroni</w:t>
        </w:r>
        <w:proofErr w:type="spellEnd"/>
      </w:hyperlink>
      <w:r w:rsidR="00345256" w:rsidRPr="005C471A">
        <w:rPr>
          <w:lang w:val="cs-CZ"/>
        </w:rPr>
        <w:t xml:space="preserve">, </w:t>
      </w:r>
      <w:r w:rsidRPr="005C471A">
        <w:rPr>
          <w:lang w:val="cs-CZ"/>
        </w:rPr>
        <w:t>Univerzita Palackého</w:t>
      </w:r>
      <w:r w:rsidR="00815A4F" w:rsidRPr="005C471A">
        <w:rPr>
          <w:lang w:val="cs-CZ"/>
        </w:rPr>
        <w:t xml:space="preserve"> v </w:t>
      </w:r>
      <w:r w:rsidRPr="005C471A">
        <w:rPr>
          <w:lang w:val="cs-CZ"/>
        </w:rPr>
        <w:t>Olomouci, Křížkovského 8, Olomouc.</w:t>
      </w:r>
    </w:p>
    <w:sectPr w:rsidR="004461FA" w:rsidRPr="005C471A" w:rsidSect="00B75743"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11BF" w14:textId="77777777" w:rsidR="003C37BC" w:rsidRDefault="003C37BC" w:rsidP="00B07DC6">
      <w:pPr>
        <w:spacing w:after="0" w:line="240" w:lineRule="auto"/>
      </w:pPr>
      <w:r>
        <w:separator/>
      </w:r>
    </w:p>
  </w:endnote>
  <w:endnote w:type="continuationSeparator" w:id="0">
    <w:p w14:paraId="55D8FD2D" w14:textId="77777777" w:rsidR="003C37BC" w:rsidRDefault="003C37BC" w:rsidP="00B0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8EFA" w14:textId="77777777" w:rsidR="003C37BC" w:rsidRDefault="003C37BC" w:rsidP="00B07DC6">
      <w:pPr>
        <w:spacing w:after="0" w:line="240" w:lineRule="auto"/>
      </w:pPr>
      <w:r>
        <w:separator/>
      </w:r>
    </w:p>
  </w:footnote>
  <w:footnote w:type="continuationSeparator" w:id="0">
    <w:p w14:paraId="24DD7408" w14:textId="77777777" w:rsidR="003C37BC" w:rsidRDefault="003C37BC" w:rsidP="00B0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D67C" w14:textId="43D69761" w:rsidR="00B07DC6" w:rsidRDefault="00B75743">
    <w:pPr>
      <w:pStyle w:val="Zhlav"/>
    </w:pPr>
    <w:r w:rsidRPr="00E6199E">
      <w:rPr>
        <w:noProof/>
      </w:rPr>
      <w:drawing>
        <wp:anchor distT="0" distB="0" distL="114300" distR="114300" simplePos="0" relativeHeight="251658752" behindDoc="0" locked="0" layoutInCell="1" allowOverlap="1" wp14:anchorId="1A7A43C6" wp14:editId="0B674260">
          <wp:simplePos x="0" y="0"/>
          <wp:positionH relativeFrom="margin">
            <wp:align>left</wp:align>
          </wp:positionH>
          <wp:positionV relativeFrom="margin">
            <wp:posOffset>-727075</wp:posOffset>
          </wp:positionV>
          <wp:extent cx="2138400" cy="1098000"/>
          <wp:effectExtent l="0" t="0" r="0" b="6985"/>
          <wp:wrapSquare wrapText="bothSides"/>
          <wp:docPr id="954138965" name="Obrázek 954138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507542">
    <w:abstractNumId w:val="8"/>
  </w:num>
  <w:num w:numId="2" w16cid:durableId="2051029145">
    <w:abstractNumId w:val="6"/>
  </w:num>
  <w:num w:numId="3" w16cid:durableId="526065319">
    <w:abstractNumId w:val="5"/>
  </w:num>
  <w:num w:numId="4" w16cid:durableId="942879993">
    <w:abstractNumId w:val="4"/>
  </w:num>
  <w:num w:numId="5" w16cid:durableId="392000384">
    <w:abstractNumId w:val="7"/>
  </w:num>
  <w:num w:numId="6" w16cid:durableId="851798388">
    <w:abstractNumId w:val="3"/>
  </w:num>
  <w:num w:numId="7" w16cid:durableId="528447954">
    <w:abstractNumId w:val="2"/>
  </w:num>
  <w:num w:numId="8" w16cid:durableId="1356538462">
    <w:abstractNumId w:val="1"/>
  </w:num>
  <w:num w:numId="9" w16cid:durableId="25601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21A"/>
    <w:rsid w:val="00021E75"/>
    <w:rsid w:val="00034616"/>
    <w:rsid w:val="00037D2C"/>
    <w:rsid w:val="0006063C"/>
    <w:rsid w:val="000B3ACF"/>
    <w:rsid w:val="000B4E52"/>
    <w:rsid w:val="00105E79"/>
    <w:rsid w:val="0015074B"/>
    <w:rsid w:val="001D17BE"/>
    <w:rsid w:val="001D56B1"/>
    <w:rsid w:val="001E14B3"/>
    <w:rsid w:val="00273D42"/>
    <w:rsid w:val="0029639D"/>
    <w:rsid w:val="00326F90"/>
    <w:rsid w:val="00345256"/>
    <w:rsid w:val="00384788"/>
    <w:rsid w:val="003C37BC"/>
    <w:rsid w:val="003D0A05"/>
    <w:rsid w:val="004440F4"/>
    <w:rsid w:val="004461FA"/>
    <w:rsid w:val="004E7C40"/>
    <w:rsid w:val="004F3277"/>
    <w:rsid w:val="005C471A"/>
    <w:rsid w:val="00600BAA"/>
    <w:rsid w:val="00635E35"/>
    <w:rsid w:val="006A62F4"/>
    <w:rsid w:val="006B20E4"/>
    <w:rsid w:val="007B16D0"/>
    <w:rsid w:val="00815A4F"/>
    <w:rsid w:val="008209B2"/>
    <w:rsid w:val="008521DC"/>
    <w:rsid w:val="0085643F"/>
    <w:rsid w:val="008A1968"/>
    <w:rsid w:val="0097555E"/>
    <w:rsid w:val="00A55FD9"/>
    <w:rsid w:val="00AA1D8D"/>
    <w:rsid w:val="00AB2D29"/>
    <w:rsid w:val="00B07DC6"/>
    <w:rsid w:val="00B104CC"/>
    <w:rsid w:val="00B13E63"/>
    <w:rsid w:val="00B47730"/>
    <w:rsid w:val="00B6292C"/>
    <w:rsid w:val="00B75743"/>
    <w:rsid w:val="00C454B1"/>
    <w:rsid w:val="00CB0664"/>
    <w:rsid w:val="00CB5868"/>
    <w:rsid w:val="00DC18AD"/>
    <w:rsid w:val="00DE3C7B"/>
    <w:rsid w:val="00E01331"/>
    <w:rsid w:val="00E27E3A"/>
    <w:rsid w:val="00E81868"/>
    <w:rsid w:val="00EA4B35"/>
    <w:rsid w:val="00F15594"/>
    <w:rsid w:val="00F55B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A8DBEB"/>
  <w14:defaultImageDpi w14:val="300"/>
  <w15:docId w15:val="{F4D5389D-B686-46E9-B7F0-10AA1BC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ol.cz/nc/kontakty/vizitka/empid/80120538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7FFF0BE7E904F97F10304E9B8B628" ma:contentTypeVersion="16" ma:contentTypeDescription="Vytvoří nový dokument" ma:contentTypeScope="" ma:versionID="f15588627e4e437109758cb72acd5793">
  <xsd:schema xmlns:xsd="http://www.w3.org/2001/XMLSchema" xmlns:xs="http://www.w3.org/2001/XMLSchema" xmlns:p="http://schemas.microsoft.com/office/2006/metadata/properties" xmlns:ns2="56a01dce-58a7-4a23-b58b-efe9a7720e25" xmlns:ns3="5f0edbb1-fb4f-41f2-98d0-c4dc5d80b481" targetNamespace="http://schemas.microsoft.com/office/2006/metadata/properties" ma:root="true" ma:fieldsID="030900ba73cc0e217257dacbe9e0f6fc" ns2:_="" ns3:_="">
    <xsd:import namespace="56a01dce-58a7-4a23-b58b-efe9a7720e25"/>
    <xsd:import namespace="5f0edbb1-fb4f-41f2-98d0-c4dc5d80b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01dce-58a7-4a23-b58b-efe9a7720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edbb1-fb4f-41f2-98d0-c4dc5d80b48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01dce-58a7-4a23-b58b-efe9a7720e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80BE5-B3E6-4E25-93BD-B635B83A1E3C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13E8E-7A2B-4C33-8C07-6955CCE12345}">
  <ds:schemaRefs>
    <ds:schemaRef ds:uri="http://schemas.microsoft.com/office/2006/metadata/properties"/>
    <ds:schemaRef ds:uri="http://schemas.microsoft.com/office/infopath/2007/PartnerControls"/>
    <ds:schemaRef ds:uri="27084faf-260c-48ca-9441-36731d08ff11"/>
    <ds:schemaRef ds:uri="fe517b1c-7eb0-4e05-bc5b-a958ba8314ef"/>
  </ds:schemaRefs>
</ds:datastoreItem>
</file>

<file path=customXml/itemProps4.xml><?xml version="1.0" encoding="utf-8"?>
<ds:datastoreItem xmlns:ds="http://schemas.openxmlformats.org/officeDocument/2006/customXml" ds:itemID="{1BA50FFC-EC26-4E48-9EBA-107939336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Kreisinger Komnacka Hata</cp:lastModifiedBy>
  <cp:revision>9</cp:revision>
  <dcterms:created xsi:type="dcterms:W3CDTF">2026-03-30T07:13:00Z</dcterms:created>
  <dcterms:modified xsi:type="dcterms:W3CDTF">2026-03-30T08:33:00Z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0x0101004F87FFF0BE7E904F97F10304E9B8B628</vt:lpwstr>
  </property>
  <property fmtid="{D5CDD505-2E9C-101B-9397-08002B2CF9AE}" pid="3" name="MediaServiceImageTags">
    <vt:lpwstr/>
  </property>
</Properties>
</file>